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 Ghouls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lived in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headless 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Beware the full moon or he will get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Scary portent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Bandage fiend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Candy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Necklace for vampire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Real life killer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giant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Rotation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fangbearer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Haunted house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Shelley's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Guard your brain from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Autumn gourd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 eating virus-like prion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your eyes bug out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Horrific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Acorn 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Slashing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 Ghouls</dc:title>
  <dcterms:created xsi:type="dcterms:W3CDTF">2021-10-11T08:29:28Z</dcterms:created>
  <dcterms:modified xsi:type="dcterms:W3CDTF">2021-10-11T08:29:28Z</dcterms:modified>
</cp:coreProperties>
</file>