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Halloweeeeeeen!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Vampire    </w:t>
      </w:r>
      <w:r>
        <w:t xml:space="preserve">   Treat    </w:t>
      </w:r>
      <w:r>
        <w:t xml:space="preserve">   Trick    </w:t>
      </w:r>
      <w:r>
        <w:t xml:space="preserve">   Spooky    </w:t>
      </w:r>
      <w:r>
        <w:t xml:space="preserve">   Scary    </w:t>
      </w:r>
      <w:r>
        <w:t xml:space="preserve">   October    </w:t>
      </w:r>
      <w:r>
        <w:t xml:space="preserve">   Lantern    </w:t>
      </w:r>
      <w:r>
        <w:t xml:space="preserve">   Creepy    </w:t>
      </w:r>
      <w:r>
        <w:t xml:space="preserve">   Broomstick    </w:t>
      </w:r>
      <w:r>
        <w:t xml:space="preserve">   Autumn    </w:t>
      </w:r>
      <w:r>
        <w:t xml:space="preserve">   Witch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Halloweeeeeeen!</dc:title>
  <dcterms:created xsi:type="dcterms:W3CDTF">2021-10-11T08:30:03Z</dcterms:created>
  <dcterms:modified xsi:type="dcterms:W3CDTF">2021-10-11T08:30:03Z</dcterms:modified>
</cp:coreProperties>
</file>