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crypt    </w:t>
      </w:r>
      <w:r>
        <w:t xml:space="preserve">   cauldron    </w:t>
      </w:r>
      <w:r>
        <w:t xml:space="preserve">   hocus pocus    </w:t>
      </w:r>
      <w:r>
        <w:t xml:space="preserve">   October    </w:t>
      </w:r>
      <w:r>
        <w:t xml:space="preserve">   masquerade    </w:t>
      </w:r>
      <w:r>
        <w:t xml:space="preserve">   Gory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Spooky    </w:t>
      </w:r>
      <w:r>
        <w:t xml:space="preserve">   Bewitched    </w:t>
      </w:r>
      <w:r>
        <w:t xml:space="preserve">   Costume    </w:t>
      </w:r>
      <w:r>
        <w:t xml:space="preserve">   Pie    </w:t>
      </w:r>
      <w:r>
        <w:t xml:space="preserve">   Full Moon    </w:t>
      </w:r>
      <w:r>
        <w:t xml:space="preserve">   Witch    </w:t>
      </w:r>
      <w:r>
        <w:t xml:space="preserve">   Ghost    </w:t>
      </w:r>
      <w:r>
        <w:t xml:space="preserve">   Orange    </w:t>
      </w:r>
      <w:r>
        <w:t xml:space="preserve">   Spider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Halloween2016</dc:title>
  <dcterms:created xsi:type="dcterms:W3CDTF">2021-10-11T08:32:09Z</dcterms:created>
  <dcterms:modified xsi:type="dcterms:W3CDTF">2021-10-11T08:32:09Z</dcterms:modified>
</cp:coreProperties>
</file>