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Halloween/Fall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Hoodies    </w:t>
      </w:r>
      <w:r>
        <w:t xml:space="preserve">   Sweaters    </w:t>
      </w:r>
      <w:r>
        <w:t xml:space="preserve">   Football    </w:t>
      </w:r>
      <w:r>
        <w:t xml:space="preserve">   Apple Cider    </w:t>
      </w:r>
      <w:r>
        <w:t xml:space="preserve">   Candy    </w:t>
      </w:r>
      <w:r>
        <w:t xml:space="preserve">   Trick Or Treat    </w:t>
      </w:r>
      <w:r>
        <w:t xml:space="preserve">   Candy Corn    </w:t>
      </w:r>
      <w:r>
        <w:t xml:space="preserve">   Full Moon    </w:t>
      </w:r>
      <w:r>
        <w:t xml:space="preserve">   Harvest    </w:t>
      </w:r>
      <w:r>
        <w:t xml:space="preserve">   October    </w:t>
      </w:r>
      <w:r>
        <w:t xml:space="preserve">   Jack O Lantern    </w:t>
      </w:r>
      <w:r>
        <w:t xml:space="preserve">   Scary    </w:t>
      </w:r>
      <w:r>
        <w:t xml:space="preserve">   Blood    </w:t>
      </w:r>
      <w:r>
        <w:t xml:space="preserve">   Vampire    </w:t>
      </w:r>
      <w:r>
        <w:t xml:space="preserve">   Ghost    </w:t>
      </w:r>
      <w:r>
        <w:t xml:space="preserve">   Windy    </w:t>
      </w:r>
      <w:r>
        <w:t xml:space="preserve">   Skull    </w:t>
      </w:r>
      <w:r>
        <w:t xml:space="preserve">   Scarecrow    </w:t>
      </w:r>
      <w:r>
        <w:t xml:space="preserve">   Leaves    </w:t>
      </w:r>
      <w:r>
        <w:t xml:space="preserve">   Halloween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Halloween/Fall Word Search</dc:title>
  <dcterms:created xsi:type="dcterms:W3CDTF">2021-10-11T08:32:07Z</dcterms:created>
  <dcterms:modified xsi:type="dcterms:W3CDTF">2021-10-11T08:32:07Z</dcterms:modified>
</cp:coreProperties>
</file>