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Apple Bobbing    </w:t>
      </w:r>
      <w:r>
        <w:t xml:space="preserve">   Bats    </w:t>
      </w:r>
      <w:r>
        <w:t xml:space="preserve">   Black Cat    </w:t>
      </w:r>
      <w:r>
        <w:t xml:space="preserve">   Candy    </w:t>
      </w:r>
      <w:r>
        <w:t xml:space="preserve">   Cemetery    </w:t>
      </w:r>
      <w:r>
        <w:t xml:space="preserve">   Costumes    </w:t>
      </w:r>
      <w:r>
        <w:t xml:space="preserve">   Fall    </w:t>
      </w:r>
      <w:r>
        <w:t xml:space="preserve">   Frankenstein    </w:t>
      </w:r>
      <w:r>
        <w:t xml:space="preserve">   Full Moon    </w:t>
      </w:r>
      <w:r>
        <w:t xml:space="preserve">   Ghost    </w:t>
      </w:r>
      <w:r>
        <w:t xml:space="preserve">   Halloween    </w:t>
      </w:r>
      <w:r>
        <w:t xml:space="preserve">   Haunted House    </w:t>
      </w:r>
      <w:r>
        <w:t xml:space="preserve">   Horror Movies    </w:t>
      </w:r>
      <w:r>
        <w:t xml:space="preserve">   Michael Myers    </w:t>
      </w:r>
      <w:r>
        <w:t xml:space="preserve">   Monsters    </w:t>
      </w:r>
      <w:r>
        <w:t xml:space="preserve">   Mummy    </w:t>
      </w:r>
      <w:r>
        <w:t xml:space="preserve">   October    </w:t>
      </w:r>
      <w:r>
        <w:t xml:space="preserve">   Pumpkin    </w:t>
      </w:r>
      <w:r>
        <w:t xml:space="preserve">   Samhain    </w:t>
      </w:r>
      <w:r>
        <w:t xml:space="preserve">   Skeleton    </w:t>
      </w:r>
      <w:r>
        <w:t xml:space="preserve">   Trick or Treat    </w:t>
      </w:r>
      <w:r>
        <w:t xml:space="preserve">   Vampire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2021-10-11T08:31:07Z</dcterms:created>
  <dcterms:modified xsi:type="dcterms:W3CDTF">2021-10-11T08:31:07Z</dcterms:modified>
</cp:coreProperties>
</file>