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usually get ______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dead person that is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look at _____ in the eyes you will turn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wear _____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of a dead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man half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monster sucks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go to _______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cat is seen as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halloween is also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halloween people carve out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people dress  up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trick or ____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pumpkins    </w:t>
      </w:r>
      <w:r>
        <w:t xml:space="preserve">   treat    </w:t>
      </w:r>
      <w:r>
        <w:t xml:space="preserve">   candy    </w:t>
      </w:r>
      <w:r>
        <w:t xml:space="preserve">   costumes    </w:t>
      </w:r>
      <w:r>
        <w:t xml:space="preserve">   monsters    </w:t>
      </w:r>
      <w:r>
        <w:t xml:space="preserve">   hallows eve    </w:t>
      </w:r>
      <w:r>
        <w:t xml:space="preserve">   haunted    </w:t>
      </w:r>
      <w:r>
        <w:t xml:space="preserve">   black cat    </w:t>
      </w:r>
      <w:r>
        <w:t xml:space="preserve">   ghost    </w:t>
      </w:r>
      <w:r>
        <w:t xml:space="preserve">   zombie    </w:t>
      </w:r>
      <w:r>
        <w:t xml:space="preserve">   werewolf    </w:t>
      </w:r>
      <w:r>
        <w:t xml:space="preserve">   mummy    </w:t>
      </w:r>
      <w:r>
        <w:t xml:space="preserve">   vampire    </w:t>
      </w:r>
      <w:r>
        <w:t xml:space="preserve">   medusa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2021-10-11T08:29:37Z</dcterms:created>
  <dcterms:modified xsi:type="dcterms:W3CDTF">2021-10-11T08:29:37Z</dcterms:modified>
</cp:coreProperties>
</file>