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AWENELHLO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WCHTI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OHGST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KIUMPPN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MUYMM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OLBGNI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HLGUO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EAPVMIR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THIONLGOM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RCAWCROSE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LNUAORDC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OMIOSCTKRB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CDNAY ROCN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 YERVARGDA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CFINOF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UOSCEMT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ELWFRWOE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TSNERMO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OSLEKNET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CARSY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2021-10-11T08:30:44Z</dcterms:created>
  <dcterms:modified xsi:type="dcterms:W3CDTF">2021-10-11T08:30:44Z</dcterms:modified>
</cp:coreProperties>
</file>