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CANDIES    </w:t>
      </w:r>
      <w:r>
        <w:t xml:space="preserve">   GHOST    </w:t>
      </w:r>
      <w:r>
        <w:t xml:space="preserve">   GOBLIN    </w:t>
      </w:r>
      <w:r>
        <w:t xml:space="preserve">   JACKOLANTERN    </w:t>
      </w:r>
      <w:r>
        <w:t xml:space="preserve">   MONSTER    </w:t>
      </w:r>
      <w:r>
        <w:t xml:space="preserve">   OCTOBER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SPIDERS    </w:t>
      </w:r>
      <w:r>
        <w:t xml:space="preserve">   SPOOKY    </w:t>
      </w:r>
      <w:r>
        <w:t xml:space="preserve">   TOMBSTONE    </w:t>
      </w:r>
      <w:r>
        <w:t xml:space="preserve">   TREATS    </w:t>
      </w:r>
      <w:r>
        <w:t xml:space="preserve">   TRICK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2021-10-11T08:30:36Z</dcterms:created>
  <dcterms:modified xsi:type="dcterms:W3CDTF">2021-10-11T08:30:36Z</dcterms:modified>
</cp:coreProperties>
</file>