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scared    </w:t>
      </w:r>
      <w:r>
        <w:t xml:space="preserve">   haunted house    </w:t>
      </w:r>
      <w:r>
        <w:t xml:space="preserve">   spooky    </w:t>
      </w:r>
      <w:r>
        <w:t xml:space="preserve">   candles    </w:t>
      </w:r>
      <w:r>
        <w:t xml:space="preserve">   devil    </w:t>
      </w:r>
      <w:r>
        <w:t xml:space="preserve">   carving pumpkins    </w:t>
      </w:r>
      <w:r>
        <w:t xml:space="preserve">   jack-o-lanter    </w:t>
      </w:r>
      <w:r>
        <w:t xml:space="preserve">   october    </w:t>
      </w:r>
      <w:r>
        <w:t xml:space="preserve">   candy    </w:t>
      </w:r>
      <w:r>
        <w:t xml:space="preserve">   costume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2021-10-11T08:30:38Z</dcterms:created>
  <dcterms:modified xsi:type="dcterms:W3CDTF">2021-10-11T08:30:38Z</dcterms:modified>
</cp:coreProperties>
</file>