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cat    </w:t>
      </w:r>
      <w:r>
        <w:t xml:space="preserve">   bogeyman    </w:t>
      </w:r>
      <w:r>
        <w:t xml:space="preserve">   bones    </w:t>
      </w:r>
      <w:r>
        <w:t xml:space="preserve">   broomstick    </w:t>
      </w:r>
      <w:r>
        <w:t xml:space="preserve">   candy    </w:t>
      </w:r>
      <w:r>
        <w:t xml:space="preserve">   cemetery    </w:t>
      </w:r>
      <w:r>
        <w:t xml:space="preserve">   cloak    </w:t>
      </w:r>
      <w:r>
        <w:t xml:space="preserve">   clown    </w:t>
      </w:r>
      <w:r>
        <w:t xml:space="preserve">   cobweb    </w:t>
      </w:r>
      <w:r>
        <w:t xml:space="preserve">   coffin    </w:t>
      </w:r>
      <w:r>
        <w:t xml:space="preserve">   costume    </w:t>
      </w:r>
      <w:r>
        <w:t xml:space="preserve">   creepy    </w:t>
      </w:r>
      <w:r>
        <w:t xml:space="preserve">   eyepatch    </w:t>
      </w:r>
      <w:r>
        <w:t xml:space="preserve">   face paint    </w:t>
      </w:r>
      <w:r>
        <w:t xml:space="preserve">   fangs    </w:t>
      </w:r>
      <w:r>
        <w:t xml:space="preserve">   ghost    </w:t>
      </w:r>
      <w:r>
        <w:t xml:space="preserve">   grave    </w:t>
      </w:r>
      <w:r>
        <w:t xml:space="preserve">   Halloween    </w:t>
      </w:r>
      <w:r>
        <w:t xml:space="preserve">   haunted house    </w:t>
      </w:r>
      <w:r>
        <w:t xml:space="preserve">   howl    </w:t>
      </w:r>
      <w:r>
        <w:t xml:space="preserve">   lantern    </w:t>
      </w:r>
      <w:r>
        <w:t xml:space="preserve">   magic    </w:t>
      </w:r>
      <w:r>
        <w:t xml:space="preserve">   moonlight    </w:t>
      </w:r>
      <w:r>
        <w:t xml:space="preserve">   October    </w:t>
      </w:r>
      <w:r>
        <w:t xml:space="preserve">   phantom    </w:t>
      </w:r>
      <w:r>
        <w:t xml:space="preserve">   pirate    </w:t>
      </w:r>
      <w:r>
        <w:t xml:space="preserve">   pumpkin    </w:t>
      </w:r>
      <w:r>
        <w:t xml:space="preserve">   scary    </w:t>
      </w:r>
      <w:r>
        <w:t xml:space="preserve">   scream    </w:t>
      </w:r>
      <w:r>
        <w:t xml:space="preserve">   skeleton    </w:t>
      </w:r>
      <w:r>
        <w:t xml:space="preserve">   skull    </w:t>
      </w:r>
      <w:r>
        <w:t xml:space="preserve">   spider web    </w:t>
      </w:r>
      <w:r>
        <w:t xml:space="preserve">   spooky    </w:t>
      </w:r>
      <w:r>
        <w:t xml:space="preserve">   tombstone    </w:t>
      </w:r>
      <w:r>
        <w:t xml:space="preserve">   trick-or-treat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2021-10-11T08:31:14Z</dcterms:created>
  <dcterms:modified xsi:type="dcterms:W3CDTF">2021-10-11T08:31:14Z</dcterms:modified>
</cp:coreProperties>
</file>