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Nightmare    </w:t>
      </w:r>
      <w:r>
        <w:t xml:space="preserve">   Bones    </w:t>
      </w:r>
      <w:r>
        <w:t xml:space="preserve">   Bogeyman    </w:t>
      </w:r>
      <w:r>
        <w:t xml:space="preserve">   Candy    </w:t>
      </w:r>
      <w:r>
        <w:t xml:space="preserve">   October    </w:t>
      </w:r>
      <w:r>
        <w:t xml:space="preserve">   Mask    </w:t>
      </w:r>
      <w:r>
        <w:t xml:space="preserve">   Pirate    </w:t>
      </w:r>
      <w:r>
        <w:t xml:space="preserve">   Werewolf    </w:t>
      </w:r>
      <w:r>
        <w:t xml:space="preserve">   Costume    </w:t>
      </w:r>
      <w:r>
        <w:t xml:space="preserve">   Broomstick    </w:t>
      </w:r>
      <w:r>
        <w:t xml:space="preserve">   Tomb    </w:t>
      </w:r>
      <w:r>
        <w:t xml:space="preserve">   Goblin    </w:t>
      </w:r>
      <w:r>
        <w:t xml:space="preserve">   Spider    </w:t>
      </w:r>
      <w:r>
        <w:t xml:space="preserve">   Witch    </w:t>
      </w:r>
      <w:r>
        <w:t xml:space="preserve">   Vampire    </w:t>
      </w:r>
      <w:r>
        <w:t xml:space="preserve">   Wizard    </w:t>
      </w:r>
      <w:r>
        <w:t xml:space="preserve">   Cemetery    </w:t>
      </w:r>
      <w:r>
        <w:t xml:space="preserve">   Mummy    </w:t>
      </w:r>
      <w:r>
        <w:t xml:space="preserve">   Skeleton    </w:t>
      </w:r>
      <w:r>
        <w:t xml:space="preserve">   Monster    </w:t>
      </w:r>
      <w:r>
        <w:t xml:space="preserve">   Apples    </w:t>
      </w:r>
      <w:r>
        <w:t xml:space="preserve">   Cat    </w:t>
      </w:r>
      <w:r>
        <w:t xml:space="preserve">   Death    </w:t>
      </w:r>
      <w:r>
        <w:t xml:space="preserve">   Orange    </w:t>
      </w:r>
      <w:r>
        <w:t xml:space="preserve">   Ghosts    </w:t>
      </w:r>
      <w:r>
        <w:t xml:space="preserve">   Night    </w:t>
      </w:r>
      <w:r>
        <w:t xml:space="preserve">   Eerie    </w:t>
      </w:r>
      <w:r>
        <w:t xml:space="preserve">   Zombie    </w:t>
      </w:r>
      <w:r>
        <w:t xml:space="preserve">   Scarecrow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2021-10-11T08:31:16Z</dcterms:created>
  <dcterms:modified xsi:type="dcterms:W3CDTF">2021-10-11T08:31:16Z</dcterms:modified>
</cp:coreProperties>
</file>