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friends    </w:t>
      </w:r>
      <w:r>
        <w:t xml:space="preserve">   moon    </w:t>
      </w:r>
      <w:r>
        <w:t xml:space="preserve">   fun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witch    </w:t>
      </w:r>
      <w:r>
        <w:t xml:space="preserve">   costume    </w:t>
      </w:r>
      <w:r>
        <w:t xml:space="preserve">   night    </w:t>
      </w:r>
      <w:r>
        <w:t xml:space="preserve">   scary    </w:t>
      </w:r>
      <w:r>
        <w:t xml:space="preserve">   seeds    </w:t>
      </w:r>
      <w:r>
        <w:t xml:space="preserve">   pumpkins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2021-10-11T08:31:19Z</dcterms:created>
  <dcterms:modified xsi:type="dcterms:W3CDTF">2021-10-11T08:31:19Z</dcterms:modified>
</cp:coreProperties>
</file>