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grave    </w:t>
      </w:r>
      <w:r>
        <w:t xml:space="preserve">   fright    </w:t>
      </w:r>
      <w:r>
        <w:t xml:space="preserve">   eyeballs    </w:t>
      </w:r>
      <w:r>
        <w:t xml:space="preserve">   evil    </w:t>
      </w:r>
      <w:r>
        <w:t xml:space="preserve">   coffin    </w:t>
      </w:r>
      <w:r>
        <w:t xml:space="preserve">   creepy    </w:t>
      </w:r>
      <w:r>
        <w:t xml:space="preserve">   candy    </w:t>
      </w:r>
      <w:r>
        <w:t xml:space="preserve">   carve    </w:t>
      </w:r>
      <w:r>
        <w:t xml:space="preserve">   Blood    </w:t>
      </w:r>
      <w:r>
        <w:t xml:space="preserve">   bat    </w:t>
      </w:r>
      <w:r>
        <w:t xml:space="preserve">   Keep out    </w:t>
      </w:r>
      <w:r>
        <w:t xml:space="preserve">   Beware    </w:t>
      </w:r>
      <w:r>
        <w:t xml:space="preserve">   Boo    </w:t>
      </w:r>
      <w:r>
        <w:t xml:space="preserve">   October    </w:t>
      </w:r>
      <w:r>
        <w:t xml:space="preserve">   costumes    </w:t>
      </w:r>
      <w:r>
        <w:t xml:space="preserve">   devils    </w:t>
      </w:r>
      <w:r>
        <w:t xml:space="preserve">   frightened    </w:t>
      </w:r>
      <w:r>
        <w:t xml:space="preserve">   scarey    </w:t>
      </w:r>
      <w:r>
        <w:t xml:space="preserve">   eek    </w:t>
      </w:r>
      <w:r>
        <w:t xml:space="preserve">   spider webs    </w:t>
      </w:r>
      <w:r>
        <w:t xml:space="preserve">   black cats    </w:t>
      </w:r>
      <w:r>
        <w:t xml:space="preserve">   pumpkins    </w:t>
      </w:r>
      <w:r>
        <w:t xml:space="preserve">   haunted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2021-10-11T08:31:24Z</dcterms:created>
  <dcterms:modified xsi:type="dcterms:W3CDTF">2021-10-11T08:31:24Z</dcterms:modified>
</cp:coreProperties>
</file>