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Boo    </w:t>
      </w:r>
      <w:r>
        <w:t xml:space="preserve">   candy    </w:t>
      </w:r>
      <w:r>
        <w:t xml:space="preserve">   Candycorn    </w:t>
      </w:r>
      <w:r>
        <w:t xml:space="preserve">   haintedhouse    </w:t>
      </w:r>
      <w:r>
        <w:t xml:space="preserve">   mask    </w:t>
      </w:r>
      <w:r>
        <w:t xml:space="preserve">   orange    </w:t>
      </w:r>
      <w:r>
        <w:t xml:space="preserve">   owl    </w:t>
      </w:r>
      <w:r>
        <w:t xml:space="preserve">   pumpkin    </w:t>
      </w:r>
      <w:r>
        <w:t xml:space="preserve">   scarecrow    </w:t>
      </w:r>
      <w:r>
        <w:t xml:space="preserve">   trickortreat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2021-10-11T08:31:26Z</dcterms:created>
  <dcterms:modified xsi:type="dcterms:W3CDTF">2021-10-11T08:31:26Z</dcterms:modified>
</cp:coreProperties>
</file>