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Candycorn    </w:t>
      </w:r>
      <w:r>
        <w:t xml:space="preserve">   Werewolf    </w:t>
      </w:r>
      <w:r>
        <w:t xml:space="preserve">   Vampire    </w:t>
      </w:r>
      <w:r>
        <w:t xml:space="preserve">   Ghost    </w:t>
      </w:r>
      <w:r>
        <w:t xml:space="preserve">   Zombie    </w:t>
      </w:r>
      <w:r>
        <w:t xml:space="preserve">   Black    </w:t>
      </w:r>
      <w:r>
        <w:t xml:space="preserve">   Cat    </w:t>
      </w:r>
      <w:r>
        <w:t xml:space="preserve">   Orange    </w:t>
      </w:r>
      <w:r>
        <w:t xml:space="preserve">   Monster    </w:t>
      </w:r>
      <w:r>
        <w:t xml:space="preserve">   Treat    </w:t>
      </w:r>
      <w:r>
        <w:t xml:space="preserve">   Trick    </w:t>
      </w:r>
      <w:r>
        <w:t xml:space="preserve">   Pumpkin    </w:t>
      </w:r>
      <w:r>
        <w:t xml:space="preserve">   Scarecrow    </w:t>
      </w:r>
      <w:r>
        <w:t xml:space="preserve">   Witch    </w:t>
      </w:r>
      <w:r>
        <w:t xml:space="preserve">   Chocolate    </w:t>
      </w:r>
      <w:r>
        <w:t xml:space="preserve">   Candy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2021-10-11T08:31:36Z</dcterms:created>
  <dcterms:modified xsi:type="dcterms:W3CDTF">2021-10-11T08:31:36Z</dcterms:modified>
</cp:coreProperties>
</file>