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BLACK CAT    </w:t>
      </w:r>
      <w:r>
        <w:t xml:space="preserve">   BREW    </w:t>
      </w:r>
      <w:r>
        <w:t xml:space="preserve">   BROOM    </w:t>
      </w:r>
      <w:r>
        <w:t xml:space="preserve">   CANDY    </w:t>
      </w:r>
      <w:r>
        <w:t xml:space="preserve">   CAULDRON    </w:t>
      </w:r>
      <w:r>
        <w:t xml:space="preserve">   FALL    </w:t>
      </w:r>
      <w:r>
        <w:t xml:space="preserve">   FANGS    </w:t>
      </w:r>
      <w:r>
        <w:t xml:space="preserve">   GHOST    </w:t>
      </w:r>
      <w:r>
        <w:t xml:space="preserve">   HALLOWEEN    </w:t>
      </w:r>
      <w:r>
        <w:t xml:space="preserve">   JACK O'LANTERN    </w:t>
      </w:r>
      <w:r>
        <w:t xml:space="preserve">   LEAVES    </w:t>
      </w:r>
      <w:r>
        <w:t xml:space="preserve">   MUMMY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SPOOKY    </w:t>
      </w:r>
      <w:r>
        <w:t xml:space="preserve">   TREATS    </w:t>
      </w:r>
      <w:r>
        <w:t xml:space="preserve">   TRICK OR 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2021-10-11T08:31:38Z</dcterms:created>
  <dcterms:modified xsi:type="dcterms:W3CDTF">2021-10-11T08:31:38Z</dcterms:modified>
</cp:coreProperties>
</file>