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</w:t>
      </w:r>
    </w:p>
    <w:p>
      <w:pPr>
        <w:pStyle w:val="Questions"/>
      </w:pPr>
      <w:r>
        <w:t xml:space="preserve">1. MAIANHS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TSUMCOE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CTRIK OR TATER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NDYCA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CGMIA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OHSUC SOPUC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BLCAK ATC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ONSELETK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ZMOIEB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KTRNNSAIEENF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PALPE OINBBGB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HYA REDI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NAUHETD UESHO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CORN EAMZ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APELP RICED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GSTSHO N SNILOGB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KAPRN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PUPINMK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SCHWETI BREW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WSCERRAOC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2021-10-11T08:30:46Z</dcterms:created>
  <dcterms:modified xsi:type="dcterms:W3CDTF">2021-10-11T08:30:46Z</dcterms:modified>
</cp:coreProperties>
</file>