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Black    </w:t>
      </w:r>
      <w:r>
        <w:t xml:space="preserve">   Blackcat    </w:t>
      </w:r>
      <w:r>
        <w:t xml:space="preserve">   Blood    </w:t>
      </w:r>
      <w:r>
        <w:t xml:space="preserve">   Candy    </w:t>
      </w:r>
      <w:r>
        <w:t xml:space="preserve">   Candycorn    </w:t>
      </w:r>
      <w:r>
        <w:t xml:space="preserve">   Costumes    </w:t>
      </w:r>
      <w:r>
        <w:t xml:space="preserve">   Eyeballs    </w:t>
      </w:r>
      <w:r>
        <w:t xml:space="preserve">   Frankenstein    </w:t>
      </w:r>
      <w:r>
        <w:t xml:space="preserve">   Ghost    </w:t>
      </w:r>
      <w:r>
        <w:t xml:space="preserve">   Goblin    </w:t>
      </w:r>
      <w:r>
        <w:t xml:space="preserve">   Jack-o-lantern    </w:t>
      </w:r>
      <w:r>
        <w:t xml:space="preserve">   Mummies    </w:t>
      </w:r>
      <w:r>
        <w:t xml:space="preserve">   Orange    </w:t>
      </w:r>
      <w:r>
        <w:t xml:space="preserve">   Owl    </w:t>
      </w:r>
      <w:r>
        <w:t xml:space="preserve">   Parties    </w:t>
      </w:r>
      <w:r>
        <w:t xml:space="preserve">   Skeleton    </w:t>
      </w:r>
      <w:r>
        <w:t xml:space="preserve">   Spider    </w:t>
      </w:r>
      <w:r>
        <w:t xml:space="preserve">   Spiderwebs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2021-10-11T08:31:43Z</dcterms:created>
  <dcterms:modified xsi:type="dcterms:W3CDTF">2021-10-11T08:31:43Z</dcterms:modified>
</cp:coreProperties>
</file>