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Frankenstein    </w:t>
      </w:r>
      <w:r>
        <w:t xml:space="preserve">   Mummy    </w:t>
      </w:r>
      <w:r>
        <w:t xml:space="preserve">   Haunted    </w:t>
      </w:r>
      <w:r>
        <w:t xml:space="preserve">   Broom    </w:t>
      </w:r>
      <w:r>
        <w:t xml:space="preserve">   Witch    </w:t>
      </w:r>
      <w:r>
        <w:t xml:space="preserve">   Zombie    </w:t>
      </w:r>
      <w:r>
        <w:t xml:space="preserve">   Moon    </w:t>
      </w:r>
      <w:r>
        <w:t xml:space="preserve">   Bat    </w:t>
      </w:r>
      <w:r>
        <w:t xml:space="preserve">   Black    </w:t>
      </w:r>
      <w:r>
        <w:t xml:space="preserve">   Orange    </w:t>
      </w:r>
      <w:r>
        <w:t xml:space="preserve">   Blackcat    </w:t>
      </w:r>
      <w:r>
        <w:t xml:space="preserve">   Ghost    </w:t>
      </w:r>
      <w:r>
        <w:t xml:space="preserve">   Jackolantern    </w:t>
      </w:r>
      <w:r>
        <w:t xml:space="preserve">   Pumpkin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2021-10-11T08:31:48Z</dcterms:created>
  <dcterms:modified xsi:type="dcterms:W3CDTF">2021-10-11T08:31:48Z</dcterms:modified>
</cp:coreProperties>
</file>