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p>
      <w:pPr>
        <w:pStyle w:val="Questions"/>
      </w:pPr>
      <w:r>
        <w:t xml:space="preserve">1. ESDRPI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PRBWEISESD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DYNCA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NYRANODCC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OSHTG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ISEUMMM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TKNEESOL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NEATKIENRFSN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SAEELLYB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ECIWTHS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LWO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-NLTEJANKR-OAC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CABACTLK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LAKBC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OERANG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CSAYR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SNIRPCES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NIGBOL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LENHLAWEO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2021-10-11T08:30:48Z</dcterms:created>
  <dcterms:modified xsi:type="dcterms:W3CDTF">2021-10-11T08:30:48Z</dcterms:modified>
</cp:coreProperties>
</file>