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tomb    </w:t>
      </w:r>
      <w:r>
        <w:t xml:space="preserve">   spider    </w:t>
      </w:r>
      <w:r>
        <w:t xml:space="preserve">   ghost    </w:t>
      </w:r>
      <w:r>
        <w:t xml:space="preserve">   devil    </w:t>
      </w:r>
      <w:r>
        <w:t xml:space="preserve">   corpse    </w:t>
      </w:r>
      <w:r>
        <w:t xml:space="preserve">   halloween    </w:t>
      </w:r>
      <w:r>
        <w:t xml:space="preserve">   october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  <w:r>
        <w:t xml:space="preserve">   scary    </w:t>
      </w:r>
      <w:r>
        <w:t xml:space="preserve">   frankenstein    </w:t>
      </w:r>
      <w:r>
        <w:t xml:space="preserve">   graves    </w:t>
      </w:r>
      <w:r>
        <w:t xml:space="preserve">   skeleton    </w:t>
      </w:r>
      <w:r>
        <w:t xml:space="preserve">   broomstick    </w:t>
      </w:r>
      <w:r>
        <w:t xml:space="preserve">   monster    </w:t>
      </w:r>
      <w:r>
        <w:t xml:space="preserve">   autumn    </w:t>
      </w:r>
      <w:r>
        <w:t xml:space="preserve">   candle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2021-10-11T08:31:51Z</dcterms:created>
  <dcterms:modified xsi:type="dcterms:W3CDTF">2021-10-11T08:31:51Z</dcterms:modified>
</cp:coreProperties>
</file>