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MONSTERS    </w:t>
      </w:r>
      <w:r>
        <w:t xml:space="preserve">   HAUNTED HOUSES    </w:t>
      </w:r>
      <w:r>
        <w:t xml:space="preserve">   SPOOKY    </w:t>
      </w:r>
      <w:r>
        <w:t xml:space="preserve">   SCARY    </w:t>
      </w:r>
      <w:r>
        <w:t xml:space="preserve">   COSTUMES    </w:t>
      </w:r>
      <w:r>
        <w:t xml:space="preserve">   CANDY    </w:t>
      </w:r>
      <w:r>
        <w:t xml:space="preserve">   TRICK OR TREAT    </w:t>
      </w:r>
      <w:r>
        <w:t xml:space="preserve">   DRAGONS    </w:t>
      </w:r>
      <w:r>
        <w:t xml:space="preserve">   BATS    </w:t>
      </w:r>
      <w:r>
        <w:t xml:space="preserve">   CORN    </w:t>
      </w:r>
      <w:r>
        <w:t xml:space="preserve">   HAY BAILS    </w:t>
      </w:r>
      <w:r>
        <w:t xml:space="preserve">   PUMPKINS    </w:t>
      </w:r>
      <w:r>
        <w:t xml:space="preserve">   VAMPIRES    </w:t>
      </w:r>
      <w:r>
        <w:t xml:space="preserve">   GHOSTS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2021-10-11T08:31:53Z</dcterms:created>
  <dcterms:modified xsi:type="dcterms:W3CDTF">2021-10-11T08:31:53Z</dcterms:modified>
</cp:coreProperties>
</file>