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pointed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witch rides on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black and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Visit a ___________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the friendly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a __________ on your 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shell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of the month is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gets carved with a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Halloween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 or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2021-10-11T08:29:42Z</dcterms:created>
  <dcterms:modified xsi:type="dcterms:W3CDTF">2021-10-11T08:29:42Z</dcterms:modified>
</cp:coreProperties>
</file>