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Twix    </w:t>
      </w:r>
      <w:r>
        <w:t xml:space="preserve">   Snickers    </w:t>
      </w:r>
      <w:r>
        <w:t xml:space="preserve">   Wizard    </w:t>
      </w:r>
      <w:r>
        <w:t xml:space="preserve">   tombstone    </w:t>
      </w:r>
      <w:r>
        <w:t xml:space="preserve">   Mummy    </w:t>
      </w:r>
      <w:r>
        <w:t xml:space="preserve">   rollos    </w:t>
      </w:r>
      <w:r>
        <w:t xml:space="preserve">   lollipop    </w:t>
      </w:r>
      <w:r>
        <w:t xml:space="preserve">   Butterfinger    </w:t>
      </w:r>
      <w:r>
        <w:t xml:space="preserve">   Almond joy    </w:t>
      </w:r>
      <w:r>
        <w:t xml:space="preserve">   Reeses    </w:t>
      </w:r>
      <w:r>
        <w:t xml:space="preserve">   Skittles    </w:t>
      </w:r>
      <w:r>
        <w:t xml:space="preserve">   Chocolate    </w:t>
      </w:r>
      <w:r>
        <w:t xml:space="preserve">   couldron    </w:t>
      </w:r>
      <w:r>
        <w:t xml:space="preserve">   Creatures    </w:t>
      </w:r>
      <w:r>
        <w:t xml:space="preserve">   darkness    </w:t>
      </w:r>
      <w:r>
        <w:t xml:space="preserve">   masks    </w:t>
      </w:r>
      <w:r>
        <w:t xml:space="preserve">   Grim    </w:t>
      </w:r>
      <w:r>
        <w:t xml:space="preserve">   Undead    </w:t>
      </w:r>
      <w:r>
        <w:t xml:space="preserve">   apparition    </w:t>
      </w:r>
      <w:r>
        <w:t xml:space="preserve">   Haunted    </w:t>
      </w:r>
      <w:r>
        <w:t xml:space="preserve">   thirty first    </w:t>
      </w:r>
      <w:r>
        <w:t xml:space="preserve">   October    </w:t>
      </w:r>
      <w:r>
        <w:t xml:space="preserve">   jackolantern    </w:t>
      </w:r>
      <w:r>
        <w:t xml:space="preserve">   witch    </w:t>
      </w:r>
      <w:r>
        <w:t xml:space="preserve">   Zombie    </w:t>
      </w:r>
      <w:r>
        <w:t xml:space="preserve">   Frightening    </w:t>
      </w:r>
      <w:r>
        <w:t xml:space="preserve">   Moon    </w:t>
      </w:r>
      <w:r>
        <w:t xml:space="preserve">   goblins    </w:t>
      </w:r>
      <w:r>
        <w:t xml:space="preserve">   ghouls    </w:t>
      </w:r>
      <w:r>
        <w:t xml:space="preserve">   Spirits    </w:t>
      </w:r>
      <w:r>
        <w:t xml:space="preserve">   Black cat    </w:t>
      </w:r>
      <w:r>
        <w:t xml:space="preserve">   Dracula    </w:t>
      </w:r>
      <w:r>
        <w:t xml:space="preserve">   Crypt    </w:t>
      </w:r>
      <w:r>
        <w:t xml:space="preserve">   werewolf    </w:t>
      </w:r>
      <w:r>
        <w:t xml:space="preserve">   Spider    </w:t>
      </w:r>
      <w:r>
        <w:t xml:space="preserve">   Straw    </w:t>
      </w:r>
      <w:r>
        <w:t xml:space="preserve">   Pumpkins    </w:t>
      </w:r>
      <w:r>
        <w:t xml:space="preserve">   treat    </w:t>
      </w:r>
      <w:r>
        <w:t xml:space="preserve">   trick    </w:t>
      </w:r>
      <w:r>
        <w:t xml:space="preserve">   web    </w:t>
      </w:r>
      <w:r>
        <w:t xml:space="preserve">   Skeleton    </w:t>
      </w:r>
      <w:r>
        <w:t xml:space="preserve">   Coffin    </w:t>
      </w:r>
      <w:r>
        <w:t xml:space="preserve">   Bats    </w:t>
      </w:r>
      <w:r>
        <w:t xml:space="preserve">   Treat    </w:t>
      </w:r>
      <w:r>
        <w:t xml:space="preserve">   Monsters    </w:t>
      </w:r>
      <w:r>
        <w:t xml:space="preserve">   Aliens    </w:t>
      </w:r>
      <w:r>
        <w:t xml:space="preserve">   Afraid    </w:t>
      </w:r>
      <w:r>
        <w:t xml:space="preserve">   hero    </w:t>
      </w:r>
      <w:r>
        <w:t xml:space="preserve">   villains    </w:t>
      </w:r>
      <w:r>
        <w:t xml:space="preserve">   Frankenstein    </w:t>
      </w:r>
      <w:r>
        <w:t xml:space="preserve">   Costumes    </w:t>
      </w:r>
      <w:r>
        <w:t xml:space="preserve">   horror    </w:t>
      </w:r>
      <w:r>
        <w:t xml:space="preserve">   candy    </w:t>
      </w:r>
      <w:r>
        <w:t xml:space="preserve">   scream    </w:t>
      </w:r>
      <w:r>
        <w:t xml:space="preserve">   vampire    </w:t>
      </w:r>
      <w:r>
        <w:t xml:space="preserve">   Ghost    </w:t>
      </w:r>
      <w:r>
        <w:t xml:space="preserve">   scary    </w:t>
      </w:r>
      <w:r>
        <w:t xml:space="preserve">   Spooky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2021-10-11T08:29:59Z</dcterms:created>
  <dcterms:modified xsi:type="dcterms:W3CDTF">2021-10-11T08:29:59Z</dcterms:modified>
</cp:coreProperties>
</file>