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p>
      <w:pPr>
        <w:pStyle w:val="Questions"/>
      </w:pPr>
      <w:r>
        <w:t xml:space="preserve">1. HOTGS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MPKIPUN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ACLAURD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REDFYD GRKRUE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MPAVIER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-NKTJAOEN-ARCL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TWCHI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SNTNNKEFEAIR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CHLAEMI REYSM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YKCUCH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BIRED FO YCHCUK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HGTMRINAE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SCUOH PSUCO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KLBCA ATC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CITROBSOKM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HENTAUD HSUOE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2021-10-11T08:30:50Z</dcterms:created>
  <dcterms:modified xsi:type="dcterms:W3CDTF">2021-10-11T08:30:50Z</dcterms:modified>
</cp:coreProperties>
</file>