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wraith    </w:t>
      </w:r>
      <w:r>
        <w:t xml:space="preserve">   werewolf    </w:t>
      </w:r>
      <w:r>
        <w:t xml:space="preserve">   tomb    </w:t>
      </w:r>
      <w:r>
        <w:t xml:space="preserve">   sweets    </w:t>
      </w:r>
      <w:r>
        <w:t xml:space="preserve">   spell    </w:t>
      </w:r>
      <w:r>
        <w:t xml:space="preserve">   skull    </w:t>
      </w:r>
      <w:r>
        <w:t xml:space="preserve">   spine-chilling    </w:t>
      </w:r>
      <w:r>
        <w:t xml:space="preserve">   supernatural    </w:t>
      </w:r>
      <w:r>
        <w:t xml:space="preserve">   RIP    </w:t>
      </w:r>
      <w:r>
        <w:t xml:space="preserve">   poltergeist    </w:t>
      </w:r>
      <w:r>
        <w:t xml:space="preserve">   phantom    </w:t>
      </w:r>
      <w:r>
        <w:t xml:space="preserve">   ogre    </w:t>
      </w:r>
      <w:r>
        <w:t xml:space="preserve">   otherworldly    </w:t>
      </w:r>
      <w:r>
        <w:t xml:space="preserve">   ninja    </w:t>
      </w:r>
      <w:r>
        <w:t xml:space="preserve">   nightmare    </w:t>
      </w:r>
      <w:r>
        <w:t xml:space="preserve">   moonlight    </w:t>
      </w:r>
      <w:r>
        <w:t xml:space="preserve">   mummy    </w:t>
      </w:r>
      <w:r>
        <w:t xml:space="preserve">   morbid    </w:t>
      </w:r>
      <w:r>
        <w:t xml:space="preserve">   masquerade    </w:t>
      </w:r>
      <w:r>
        <w:t xml:space="preserve">   lantern    </w:t>
      </w:r>
      <w:r>
        <w:t xml:space="preserve">   imp    </w:t>
      </w:r>
      <w:r>
        <w:t xml:space="preserve">   hocus pocus    </w:t>
      </w:r>
      <w:r>
        <w:t xml:space="preserve">   Halloween    </w:t>
      </w:r>
      <w:r>
        <w:t xml:space="preserve">   headstone    </w:t>
      </w:r>
      <w:r>
        <w:t xml:space="preserve">   hair-raising    </w:t>
      </w:r>
      <w:r>
        <w:t xml:space="preserve">   goblin    </w:t>
      </w:r>
      <w:r>
        <w:t xml:space="preserve">   Grim Reaper    </w:t>
      </w:r>
      <w:r>
        <w:t xml:space="preserve">   gravestone    </w:t>
      </w:r>
      <w:r>
        <w:t xml:space="preserve">   gory    </w:t>
      </w:r>
      <w:r>
        <w:t xml:space="preserve">   grave    </w:t>
      </w:r>
      <w:r>
        <w:t xml:space="preserve">   ghoul    </w:t>
      </w:r>
      <w:r>
        <w:t xml:space="preserve">   fear    </w:t>
      </w:r>
      <w:r>
        <w:t xml:space="preserve">   frightful    </w:t>
      </w:r>
      <w:r>
        <w:t xml:space="preserve">   eyeballs    </w:t>
      </w:r>
      <w:r>
        <w:t xml:space="preserve">   disguise    </w:t>
      </w:r>
      <w:r>
        <w:t xml:space="preserve">   death    </w:t>
      </w:r>
      <w:r>
        <w:t xml:space="preserve">   devilish    </w:t>
      </w:r>
      <w:r>
        <w:t xml:space="preserve">   demon    </w:t>
      </w:r>
      <w:r>
        <w:t xml:space="preserve">   cemetery    </w:t>
      </w:r>
      <w:r>
        <w:t xml:space="preserve">   cauldron    </w:t>
      </w:r>
      <w:r>
        <w:t xml:space="preserve">   corpse    </w:t>
      </w:r>
      <w:r>
        <w:t xml:space="preserve">   carve    </w:t>
      </w:r>
      <w:r>
        <w:t xml:space="preserve">   bloodcurdling    </w:t>
      </w:r>
      <w:r>
        <w:t xml:space="preserve">   boo    </w:t>
      </w:r>
      <w:r>
        <w:t xml:space="preserve">   bogeyman    </w:t>
      </w:r>
      <w:r>
        <w:t xml:space="preserve">   apparition    </w:t>
      </w:r>
      <w:r>
        <w:t xml:space="preserve">   afraid    </w:t>
      </w:r>
      <w:r>
        <w:t xml:space="preserve">   afterlife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</dc:title>
  <dcterms:created xsi:type="dcterms:W3CDTF">2021-10-11T08:30:02Z</dcterms:created>
  <dcterms:modified xsi:type="dcterms:W3CDTF">2021-10-11T08:30:02Z</dcterms:modified>
</cp:coreProperties>
</file>