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bat    </w:t>
      </w:r>
      <w:r>
        <w:t xml:space="preserve">   skeleton    </w:t>
      </w:r>
      <w:r>
        <w:t xml:space="preserve">   vampire    </w:t>
      </w:r>
      <w:r>
        <w:t xml:space="preserve">   spooky    </w:t>
      </w:r>
      <w:r>
        <w:t xml:space="preserve">   treat    </w:t>
      </w:r>
      <w:r>
        <w:t xml:space="preserve">   trick    </w:t>
      </w:r>
      <w:r>
        <w:t xml:space="preserve">   ghost    </w:t>
      </w:r>
      <w:r>
        <w:t xml:space="preserve">   witch    </w:t>
      </w:r>
      <w:r>
        <w:t xml:space="preserve">   cat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2021-10-11T08:30:07Z</dcterms:created>
  <dcterms:modified xsi:type="dcterms:W3CDTF">2021-10-11T08:30:07Z</dcterms:modified>
</cp:coreProperties>
</file>