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put over your face to hide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orange object you carve at Halloween.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is Halloween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what you wear when you go trick or treating.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wear a red nose and are funny.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color of cat do you see at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go trick or treating on this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very scary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get when you trick or treat.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white and says BOO!</w:t>
            </w:r>
          </w:p>
        </w:tc>
      </w:tr>
    </w:tbl>
    <w:p>
      <w:pPr>
        <w:pStyle w:val="WordBankMedium"/>
      </w:pPr>
      <w:r>
        <w:t xml:space="preserve">   Candy    </w:t>
      </w:r>
      <w:r>
        <w:t xml:space="preserve">   Mask    </w:t>
      </w:r>
      <w:r>
        <w:t xml:space="preserve">   Ghost    </w:t>
      </w:r>
      <w:r>
        <w:t xml:space="preserve">   Halloween    </w:t>
      </w:r>
      <w:r>
        <w:t xml:space="preserve">   Haunted    </w:t>
      </w:r>
      <w:r>
        <w:t xml:space="preserve">   Clowns    </w:t>
      </w:r>
      <w:r>
        <w:t xml:space="preserve">   Pumpkin    </w:t>
      </w:r>
      <w:r>
        <w:t xml:space="preserve">   October    </w:t>
      </w:r>
      <w:r>
        <w:t xml:space="preserve">   Black    </w:t>
      </w:r>
      <w:r>
        <w:t xml:space="preserve">   Costume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2021-10-11T08:29:44Z</dcterms:created>
  <dcterms:modified xsi:type="dcterms:W3CDTF">2021-10-11T08:29:44Z</dcterms:modified>
</cp:coreProperties>
</file>