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grave    </w:t>
      </w:r>
      <w:r>
        <w:t xml:space="preserve">   goblin    </w:t>
      </w:r>
      <w:r>
        <w:t xml:space="preserve">   fog    </w:t>
      </w:r>
      <w:r>
        <w:t xml:space="preserve">   devil    </w:t>
      </w:r>
      <w:r>
        <w:t xml:space="preserve">   darkness    </w:t>
      </w:r>
      <w:r>
        <w:t xml:space="preserve">   coffin    </w:t>
      </w:r>
      <w:r>
        <w:t xml:space="preserve">   cobweb    </w:t>
      </w:r>
      <w:r>
        <w:t xml:space="preserve">   candy    </w:t>
      </w:r>
      <w:r>
        <w:t xml:space="preserve">   broomstick    </w:t>
      </w:r>
      <w:r>
        <w:t xml:space="preserve">   witch    </w:t>
      </w:r>
      <w:r>
        <w:t xml:space="preserve">   afterlife    </w:t>
      </w:r>
      <w:r>
        <w:t xml:space="preserve">   death    </w:t>
      </w:r>
      <w:r>
        <w:t xml:space="preserve">   cemetery    </w:t>
      </w:r>
      <w:r>
        <w:t xml:space="preserve">   razor blade    </w:t>
      </w:r>
      <w:r>
        <w:t xml:space="preserve">   murder    </w:t>
      </w:r>
      <w:r>
        <w:t xml:space="preserve">   spiders    </w:t>
      </w:r>
      <w:r>
        <w:t xml:space="preserve">   black cats    </w:t>
      </w:r>
      <w:r>
        <w:t xml:space="preserve">   monster    </w:t>
      </w:r>
      <w:r>
        <w:t xml:space="preserve">   knife    </w:t>
      </w:r>
      <w:r>
        <w:t xml:space="preserve">   chain saw    </w:t>
      </w:r>
      <w:r>
        <w:t xml:space="preserve">   freddy    </w:t>
      </w:r>
      <w:r>
        <w:t xml:space="preserve">   bats    </w:t>
      </w:r>
      <w:r>
        <w:t xml:space="preserve">   pumpkin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2021-10-11T08:30:11Z</dcterms:created>
  <dcterms:modified xsi:type="dcterms:W3CDTF">2021-10-11T08:30:11Z</dcterms:modified>
</cp:coreProperties>
</file>