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31st    </w:t>
      </w:r>
      <w:r>
        <w:t xml:space="preserve">   October    </w:t>
      </w:r>
      <w:r>
        <w:t xml:space="preserve">   skeleton    </w:t>
      </w:r>
      <w:r>
        <w:t xml:space="preserve">   ghost    </w:t>
      </w:r>
      <w:r>
        <w:t xml:space="preserve">   demons    </w:t>
      </w:r>
      <w:r>
        <w:t xml:space="preserve">   witches    </w:t>
      </w:r>
      <w:r>
        <w:t xml:space="preserve">   spiders    </w:t>
      </w:r>
      <w:r>
        <w:t xml:space="preserve">   BOO    </w:t>
      </w:r>
      <w:r>
        <w:t xml:space="preserve">   menacing    </w:t>
      </w:r>
      <w:r>
        <w:t xml:space="preserve">   horror    </w:t>
      </w:r>
      <w:r>
        <w:t xml:space="preserve">   costumes    </w:t>
      </w:r>
      <w:r>
        <w:t xml:space="preserve">   scary    </w:t>
      </w:r>
      <w:r>
        <w:t xml:space="preserve">   candy    </w:t>
      </w:r>
      <w:r>
        <w:t xml:space="preserve">   fun    </w:t>
      </w:r>
      <w:r>
        <w:t xml:space="preserve">   frightened    </w:t>
      </w:r>
      <w:r>
        <w:t xml:space="preserve">   Trick    </w:t>
      </w:r>
      <w:r>
        <w:t xml:space="preserve">   or    </w:t>
      </w:r>
      <w:r>
        <w:t xml:space="preserve">  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2021-10-11T08:30:14Z</dcterms:created>
  <dcterms:modified xsi:type="dcterms:W3CDTF">2021-10-11T08:30:14Z</dcterms:modified>
</cp:coreProperties>
</file>