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créature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araignée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sorcière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fantôme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maison hanté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citrouille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sorcière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chauve-souris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squelette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chausse aux bonbons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chaudron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balai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2021-10-11T08:29:46Z</dcterms:created>
  <dcterms:modified xsi:type="dcterms:W3CDTF">2021-10-11T08:29:46Z</dcterms:modified>
</cp:coreProperties>
</file>