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chasse aux 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chaudron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maison hantée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sorcière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chauve-souris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araignée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créature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fantôme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citrouille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2021-10-11T08:29:48Z</dcterms:created>
  <dcterms:modified xsi:type="dcterms:W3CDTF">2021-10-11T08:29:48Z</dcterms:modified>
</cp:coreProperties>
</file>