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this to make a jack-o'-lantern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get in your bag when you trick or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has a scary face and a red balloon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scary and white and says BOO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like to eat brains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creature that is all bones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say on October 31?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wear for trick or treating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creature who is a pain in the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flies on a broom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2021-10-11T08:29:53Z</dcterms:created>
  <dcterms:modified xsi:type="dcterms:W3CDTF">2021-10-11T08:29:53Z</dcterms:modified>
</cp:coreProperties>
</file>