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Halloween    </w:t>
      </w:r>
      <w:r>
        <w:t xml:space="preserve">   Haunted house    </w:t>
      </w:r>
      <w:r>
        <w:t xml:space="preserve">   Monsters    </w:t>
      </w:r>
      <w:r>
        <w:t xml:space="preserve">   Trick or treat    </w:t>
      </w:r>
      <w:r>
        <w:t xml:space="preserve">   Coffins    </w:t>
      </w:r>
      <w:r>
        <w:t xml:space="preserve">   Zombies    </w:t>
      </w:r>
      <w:r>
        <w:t xml:space="preserve">   Bats    </w:t>
      </w:r>
      <w:r>
        <w:t xml:space="preserve">   Vampire    </w:t>
      </w:r>
      <w:r>
        <w:t xml:space="preserve">   Witches    </w:t>
      </w:r>
      <w:r>
        <w:t xml:space="preserve">   Cemetery    </w:t>
      </w:r>
      <w:r>
        <w:t xml:space="preserve">   Goblins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2021-10-11T08:30:21Z</dcterms:created>
  <dcterms:modified xsi:type="dcterms:W3CDTF">2021-10-11T08:30:21Z</dcterms:modified>
</cp:coreProperties>
</file>