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a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kids walking around in costume going door to door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movie do three kids and a cat keep three sister witches from becoming immortal?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famous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name for the undead?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movie that has Little creature that cant eat after midnight?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have to ware while trick-or-treating?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will steal your loot?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looks up at the full moon and howls?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scares off a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you not want to have cross in front of you(they are known to be bad luck)?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house full of ghosts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witches 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witches use to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friendly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a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animal that is nocturnal, can be small and can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repel with garlic?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 that has a fluffy weird color wig and wears make-up?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"Who ya gonna call!"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comes to claim your soul?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people say when they are trying to scare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mummies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say when you knock on someones door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moon do you not want on halloween?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2021-10-11T08:29:55Z</dcterms:created>
  <dcterms:modified xsi:type="dcterms:W3CDTF">2021-10-11T08:29:55Z</dcterms:modified>
</cp:coreProperties>
</file>