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black cat    </w:t>
      </w:r>
      <w:r>
        <w:t xml:space="preserve">   candies    </w:t>
      </w:r>
      <w:r>
        <w:t xml:space="preserve">   cloudy    </w:t>
      </w:r>
      <w:r>
        <w:t xml:space="preserve">   costumes    </w:t>
      </w:r>
      <w:r>
        <w:t xml:space="preserve">   haunted house    </w:t>
      </w:r>
      <w:r>
        <w:t xml:space="preserve">   pumkins    </w:t>
      </w:r>
      <w:r>
        <w:t xml:space="preserve">   spooky    </w:t>
      </w:r>
      <w:r>
        <w:t xml:space="preserve">   trick or treat    </w:t>
      </w:r>
      <w:r>
        <w:t xml:space="preserve">   vampire    </w:t>
      </w:r>
      <w:r>
        <w:t xml:space="preserve">   ware wolf    </w:t>
      </w:r>
      <w:r>
        <w:t xml:space="preserve">   windy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2021-10-11T08:30:26Z</dcterms:created>
  <dcterms:modified xsi:type="dcterms:W3CDTF">2021-10-11T08:30:26Z</dcterms:modified>
</cp:coreProperties>
</file>