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 blood suckers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Markers in a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Throaty gasps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Ghostly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 who 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Slang for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Cuts ooze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Medieval torture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Stone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Sticking pins in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Skeletons made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Frightened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Spell in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Site for burials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Witches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Trials held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Witches fly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___________ broom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Witches stir in large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up of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of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 up in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 holiday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wolf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scary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Kids asking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Candy used for Fall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Ghostly haze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Witches cast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Scary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Site of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Greeting for October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Ghosts say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Fall season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cast a spell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2021-10-11T08:29:59Z</dcterms:created>
  <dcterms:modified xsi:type="dcterms:W3CDTF">2021-10-11T08:29:59Z</dcterms:modified>
</cp:coreProperties>
</file>