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costumes    </w:t>
      </w:r>
      <w:r>
        <w:t xml:space="preserve">   Demons    </w:t>
      </w:r>
      <w:r>
        <w:t xml:space="preserve">   frankenstein    </w:t>
      </w:r>
      <w:r>
        <w:t xml:space="preserve">   ghosts    </w:t>
      </w:r>
      <w:r>
        <w:t xml:space="preserve">   Mr. Hyde    </w:t>
      </w:r>
      <w:r>
        <w:t xml:space="preserve">   pumpkins    </w:t>
      </w:r>
      <w:r>
        <w:t xml:space="preserve">   Spooky    </w:t>
      </w:r>
      <w:r>
        <w:t xml:space="preserve">   trick or treat    </w:t>
      </w:r>
      <w:r>
        <w:t xml:space="preserve">   vampires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2021-10-11T08:30:31Z</dcterms:created>
  <dcterms:modified xsi:type="dcterms:W3CDTF">2021-10-11T08:30:31Z</dcterms:modified>
</cp:coreProperties>
</file>