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Crafts    </w:t>
      </w:r>
      <w:r>
        <w:t xml:space="preserve">   Bats    </w:t>
      </w:r>
      <w:r>
        <w:t xml:space="preserve">   Treats    </w:t>
      </w:r>
      <w:r>
        <w:t xml:space="preserve">   Decorations    </w:t>
      </w:r>
      <w:r>
        <w:t xml:space="preserve">   Costumes    </w:t>
      </w:r>
      <w:r>
        <w:t xml:space="preserve">   Candy    </w:t>
      </w:r>
      <w:r>
        <w:t xml:space="preserve">   Food    </w:t>
      </w:r>
      <w:r>
        <w:t xml:space="preserve">   Pumpkin Pie    </w:t>
      </w:r>
      <w:r>
        <w:t xml:space="preserve">   Fall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2021-10-11T08:30:33Z</dcterms:created>
  <dcterms:modified xsi:type="dcterms:W3CDTF">2021-10-11T08:30:33Z</dcterms:modified>
</cp:coreProperties>
</file>