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WITCH    </w:t>
      </w:r>
      <w:r>
        <w:t xml:space="preserve">   TRICK    </w:t>
      </w:r>
      <w:r>
        <w:t xml:space="preserve">   TREAT    </w:t>
      </w:r>
      <w:r>
        <w:t xml:space="preserve">   SCARY    </w:t>
      </w:r>
      <w:r>
        <w:t xml:space="preserve">   SCARECROW    </w:t>
      </w:r>
      <w:r>
        <w:t xml:space="preserve">   PUMPKIN    </w:t>
      </w:r>
      <w:r>
        <w:t xml:space="preserve">   PARTY    </w:t>
      </w:r>
      <w:r>
        <w:t xml:space="preserve">   MAKEUP    </w:t>
      </w:r>
      <w:r>
        <w:t xml:space="preserve">   KIDS    </w:t>
      </w:r>
      <w:r>
        <w:t xml:space="preserve">   JACK O LANTERN    </w:t>
      </w:r>
      <w:r>
        <w:t xml:space="preserve">   HOUSES    </w:t>
      </w:r>
      <w:r>
        <w:t xml:space="preserve">   HAUNTED HOUSE    </w:t>
      </w:r>
      <w:r>
        <w:t xml:space="preserve">   GOBLINS    </w:t>
      </w:r>
      <w:r>
        <w:t xml:space="preserve">   GHOSTS    </w:t>
      </w:r>
      <w:r>
        <w:t xml:space="preserve">   COSTUME    </w:t>
      </w:r>
      <w:r>
        <w:t xml:space="preserve">   CARVING    </w:t>
      </w:r>
      <w:r>
        <w:t xml:space="preserve">   CANDY    </w:t>
      </w:r>
      <w:r>
        <w:t xml:space="preserve">   BLACK CAT    </w:t>
      </w:r>
      <w:r>
        <w:t xml:space="preserve">   BAT    </w:t>
      </w:r>
      <w:r>
        <w:t xml:space="preserve">   APPLES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2021-10-11T08:30:36Z</dcterms:created>
  <dcterms:modified xsi:type="dcterms:W3CDTF">2021-10-11T08:30:36Z</dcterms:modified>
</cp:coreProperties>
</file>