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BOO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OSKOPY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HGTSO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LANHLOEEW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EBNO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PUPNMIK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ELTSONKE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FLAL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TWHCI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RCWRCESOA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2021-10-11T08:30:52Z</dcterms:created>
  <dcterms:modified xsi:type="dcterms:W3CDTF">2021-10-11T08:30:52Z</dcterms:modified>
</cp:coreProperties>
</file>