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Werewolf    </w:t>
      </w:r>
      <w:r>
        <w:t xml:space="preserve">   Boogeyman    </w:t>
      </w:r>
      <w:r>
        <w:t xml:space="preserve">   Vampire    </w:t>
      </w:r>
      <w:r>
        <w:t xml:space="preserve">   Black Cat    </w:t>
      </w:r>
      <w:r>
        <w:t xml:space="preserve">   Jack o Lantern    </w:t>
      </w:r>
      <w:r>
        <w:t xml:space="preserve">   Scarecrow    </w:t>
      </w:r>
      <w:r>
        <w:t xml:space="preserve">   Monster    </w:t>
      </w:r>
      <w:r>
        <w:t xml:space="preserve">   Costume    </w:t>
      </w:r>
      <w:r>
        <w:t xml:space="preserve">   Zombie    </w:t>
      </w:r>
      <w:r>
        <w:t xml:space="preserve">   Spooky    </w:t>
      </w:r>
      <w:r>
        <w:t xml:space="preserve">   Trick or Treat    </w:t>
      </w:r>
      <w:r>
        <w:t xml:space="preserve">   Dracula    </w:t>
      </w:r>
      <w:r>
        <w:t xml:space="preserve">   Witch    </w:t>
      </w:r>
      <w:r>
        <w:t xml:space="preserve">   Bat    </w:t>
      </w:r>
      <w:r>
        <w:t xml:space="preserve">   Pumpkin    </w:t>
      </w:r>
      <w:r>
        <w:t xml:space="preserve">   Skelton    </w:t>
      </w:r>
      <w:r>
        <w:t xml:space="preserve">   Ghost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2021-10-11T08:30:43Z</dcterms:created>
  <dcterms:modified xsi:type="dcterms:W3CDTF">2021-10-11T08:30:43Z</dcterms:modified>
</cp:coreProperties>
</file>