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fright    </w:t>
      </w:r>
      <w:r>
        <w:t xml:space="preserve">   blackcat    </w:t>
      </w:r>
      <w:r>
        <w:t xml:space="preserve">   orange    </w:t>
      </w:r>
      <w:r>
        <w:t xml:space="preserve">   spooky    </w:t>
      </w:r>
      <w:r>
        <w:t xml:space="preserve">   ghost    </w:t>
      </w:r>
      <w:r>
        <w:t xml:space="preserve">   creepy    </w:t>
      </w:r>
      <w:r>
        <w:t xml:space="preserve">   tombstone    </w:t>
      </w:r>
      <w:r>
        <w:t xml:space="preserve">   graveyard    </w:t>
      </w:r>
      <w:r>
        <w:t xml:space="preserve">   skeleton    </w:t>
      </w:r>
      <w:r>
        <w:t xml:space="preserve">   scary    </w:t>
      </w:r>
      <w:r>
        <w:t xml:space="preserve">   trickortreat    </w:t>
      </w:r>
      <w:r>
        <w:t xml:space="preserve">   jackolantern    </w:t>
      </w:r>
      <w:r>
        <w:t xml:space="preserve">   Pumpkin    </w:t>
      </w:r>
      <w:r>
        <w:t xml:space="preserve">   October    </w:t>
      </w:r>
      <w:r>
        <w:t xml:space="preserve">   skull    </w:t>
      </w:r>
      <w:r>
        <w:t xml:space="preserve">   spider    </w:t>
      </w:r>
      <w:r>
        <w:t xml:space="preserve">   bloody    </w:t>
      </w:r>
      <w:r>
        <w:t xml:space="preserve">   broom    </w:t>
      </w:r>
      <w:r>
        <w:t xml:space="preserve">   witch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2021-10-11T08:30:45Z</dcterms:created>
  <dcterms:modified xsi:type="dcterms:W3CDTF">2021-10-11T08:30:45Z</dcterms:modified>
</cp:coreProperties>
</file>