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TrickorTreat    </w:t>
      </w:r>
      <w:r>
        <w:t xml:space="preserve">   Colcannon    </w:t>
      </w:r>
      <w:r>
        <w:t xml:space="preserve">   Sparklers    </w:t>
      </w:r>
      <w:r>
        <w:t xml:space="preserve">   Bonfire    </w:t>
      </w:r>
      <w:r>
        <w:t xml:space="preserve">   Turnip    </w:t>
      </w:r>
      <w:r>
        <w:t xml:space="preserve">   Pumpkin    </w:t>
      </w:r>
      <w:r>
        <w:t xml:space="preserve">   Dressing Up    </w:t>
      </w:r>
      <w:r>
        <w:t xml:space="preserve">   Supersitions    </w:t>
      </w:r>
      <w:r>
        <w:t xml:space="preserve">   Autumn    </w:t>
      </w:r>
      <w:r>
        <w:t xml:space="preserve">   Halloween    </w:t>
      </w:r>
      <w:r>
        <w:t xml:space="preserve">   Fairies    </w:t>
      </w:r>
      <w:r>
        <w:t xml:space="preserve">   Ghosts    </w:t>
      </w:r>
      <w:r>
        <w:t xml:space="preserve">   Witches    </w:t>
      </w:r>
      <w:r>
        <w:t xml:space="preserve">   Apples    </w:t>
      </w:r>
      <w:r>
        <w:t xml:space="preserve">   Barmbrack    </w:t>
      </w:r>
      <w:r>
        <w:t xml:space="preserve">   Samhain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2021-10-11T08:30:48Z</dcterms:created>
  <dcterms:modified xsi:type="dcterms:W3CDTF">2021-10-11T08:30:48Z</dcterms:modified>
</cp:coreProperties>
</file>