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Diabetes    </w:t>
      </w:r>
      <w:r>
        <w:t xml:space="preserve">   Sugar    </w:t>
      </w:r>
      <w:r>
        <w:t xml:space="preserve">   Fun    </w:t>
      </w:r>
      <w:r>
        <w:t xml:space="preserve">   parties    </w:t>
      </w:r>
      <w:r>
        <w:t xml:space="preserve">   Candy    </w:t>
      </w:r>
      <w:r>
        <w:t xml:space="preserve">   Costumes    </w:t>
      </w:r>
      <w:r>
        <w:t xml:space="preserve">   Decorations    </w:t>
      </w:r>
      <w:r>
        <w:t xml:space="preserve">   Pumpkins    </w:t>
      </w:r>
      <w:r>
        <w:t xml:space="preserve">   Carving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2021-10-11T08:30:50Z</dcterms:created>
  <dcterms:modified xsi:type="dcterms:W3CDTF">2021-10-11T08:30:50Z</dcterms:modified>
</cp:coreProperties>
</file>