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Bats    </w:t>
      </w:r>
      <w:r>
        <w:t xml:space="preserve">   Boo    </w:t>
      </w:r>
      <w:r>
        <w:t xml:space="preserve">   Cauldron    </w:t>
      </w:r>
      <w:r>
        <w:t xml:space="preserve">   Eerie    </w:t>
      </w:r>
      <w:r>
        <w:t xml:space="preserve">   Ghosts    </w:t>
      </w:r>
      <w:r>
        <w:t xml:space="preserve">   Ghoul    </w:t>
      </w:r>
      <w:r>
        <w:t xml:space="preserve">   Goblin    </w:t>
      </w:r>
      <w:r>
        <w:t xml:space="preserve">   Pumpkin    </w:t>
      </w:r>
      <w:r>
        <w:t xml:space="preserve">   Scare    </w:t>
      </w:r>
      <w:r>
        <w:t xml:space="preserve">   Skeleton    </w:t>
      </w:r>
      <w:r>
        <w:t xml:space="preserve">   Sweets    </w:t>
      </w:r>
      <w:r>
        <w:t xml:space="preserve">   Treat    </w:t>
      </w:r>
      <w:r>
        <w:t xml:space="preserve">   Trick    </w:t>
      </w:r>
      <w:r>
        <w:t xml:space="preserve">   Wand    </w:t>
      </w:r>
      <w:r>
        <w:t xml:space="preserve">   Werewolf    </w:t>
      </w:r>
      <w:r>
        <w:t xml:space="preserve">   Witches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2021-10-11T08:30:52Z</dcterms:created>
  <dcterms:modified xsi:type="dcterms:W3CDTF">2021-10-11T08:30:52Z</dcterms:modified>
</cp:coreProperties>
</file>