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autumn    </w:t>
      </w:r>
      <w:r>
        <w:t xml:space="preserve">   broomstick    </w:t>
      </w:r>
      <w:r>
        <w:t xml:space="preserve">   carve    </w:t>
      </w:r>
      <w:r>
        <w:t xml:space="preserve">   cat    </w:t>
      </w:r>
      <w:r>
        <w:t xml:space="preserve">   costume    </w:t>
      </w:r>
      <w:r>
        <w:t xml:space="preserve">   costume party    </w:t>
      </w:r>
      <w:r>
        <w:t xml:space="preserve">   frightening    </w:t>
      </w:r>
      <w:r>
        <w:t xml:space="preserve">   full moon    </w:t>
      </w:r>
      <w:r>
        <w:t xml:space="preserve">   games    </w:t>
      </w:r>
      <w:r>
        <w:t xml:space="preserve">   ghost    </w:t>
      </w:r>
      <w:r>
        <w:t xml:space="preserve">   haunted house    </w:t>
      </w:r>
      <w:r>
        <w:t xml:space="preserve">   Hocus Pocus    </w:t>
      </w:r>
      <w:r>
        <w:t xml:space="preserve">   jack o lantern    </w:t>
      </w:r>
      <w:r>
        <w:t xml:space="preserve">   midnight    </w:t>
      </w:r>
      <w:r>
        <w:t xml:space="preserve">   moonlight    </w:t>
      </w:r>
      <w:r>
        <w:t xml:space="preserve">   mummies    </w:t>
      </w:r>
      <w:r>
        <w:t xml:space="preserve">   october    </w:t>
      </w:r>
      <w:r>
        <w:t xml:space="preserve">   orange    </w:t>
      </w:r>
      <w:r>
        <w:t xml:space="preserve">   owl    </w:t>
      </w:r>
      <w:r>
        <w:t xml:space="preserve">   pumpkin    </w:t>
      </w:r>
      <w:r>
        <w:t xml:space="preserve">   scary    </w:t>
      </w:r>
      <w:r>
        <w:t xml:space="preserve">   skeleton    </w:t>
      </w:r>
      <w:r>
        <w:t xml:space="preserve">   spooky    </w:t>
      </w:r>
      <w:r>
        <w:t xml:space="preserve">   sweets    </w:t>
      </w:r>
      <w:r>
        <w:t xml:space="preserve">   tombstone    </w:t>
      </w:r>
      <w:r>
        <w:t xml:space="preserve">   trick or treat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1</dc:title>
  <dcterms:created xsi:type="dcterms:W3CDTF">2021-10-11T08:30:15Z</dcterms:created>
  <dcterms:modified xsi:type="dcterms:W3CDTF">2021-10-11T08:30:15Z</dcterms:modified>
</cp:coreProperties>
</file>