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treat    </w:t>
      </w:r>
      <w:r>
        <w:t xml:space="preserve">   trick    </w:t>
      </w:r>
      <w:r>
        <w:t xml:space="preserve">   zombie    </w:t>
      </w:r>
      <w:r>
        <w:t xml:space="preserve">   october    </w:t>
      </w:r>
      <w:r>
        <w:t xml:space="preserve">   scarecrow    </w:t>
      </w:r>
      <w:r>
        <w:t xml:space="preserve">   pumpkin    </w:t>
      </w:r>
      <w:r>
        <w:t xml:space="preserve">   halloween    </w:t>
      </w:r>
      <w:r>
        <w:t xml:space="preserve">   ghost    </w:t>
      </w:r>
      <w:r>
        <w:t xml:space="preserve">   broom    </w:t>
      </w:r>
      <w:r>
        <w:t xml:space="preserve">   brains    </w:t>
      </w:r>
      <w:r>
        <w:t xml:space="preserve">   cats    </w:t>
      </w:r>
      <w:r>
        <w:t xml:space="preserve">   bats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1</dc:title>
  <dcterms:created xsi:type="dcterms:W3CDTF">2021-10-11T08:30:24Z</dcterms:created>
  <dcterms:modified xsi:type="dcterms:W3CDTF">2021-10-11T08:30:24Z</dcterms:modified>
</cp:coreProperties>
</file>