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Bram Stoker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director John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Hamlet's artifact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Hangman's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and viscous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Shelley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90s horror flick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Nocturnal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end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'Exorcist' star Linda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Sinister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Anthony Perkins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Witches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Wes Craven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Tim Burton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Spooky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Group of crows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Addams Family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____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Slithering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Scary 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 Midler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Egyptian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Key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Priestly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Pagan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"Bubble bubble toil and trouble"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Nightmare Before Christmas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Murderous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Vincent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Hell's minions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2021-10-11T08:30:01Z</dcterms:created>
  <dcterms:modified xsi:type="dcterms:W3CDTF">2021-10-11T08:30:01Z</dcterms:modified>
</cp:coreProperties>
</file>