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Werewolf    </w:t>
      </w:r>
      <w:r>
        <w:t xml:space="preserve">   Trick or Treat    </w:t>
      </w:r>
      <w:r>
        <w:t xml:space="preserve">   Tomb    </w:t>
      </w:r>
      <w:r>
        <w:t xml:space="preserve">   Skull    </w:t>
      </w:r>
      <w:r>
        <w:t xml:space="preserve">   Shadow    </w:t>
      </w:r>
      <w:r>
        <w:t xml:space="preserve">   Scream    </w:t>
      </w:r>
      <w:r>
        <w:t xml:space="preserve">   Haunted House    </w:t>
      </w:r>
      <w:r>
        <w:t xml:space="preserve">   Grim Reaper    </w:t>
      </w:r>
      <w:r>
        <w:t xml:space="preserve">   Coffin    </w:t>
      </w:r>
      <w:r>
        <w:t xml:space="preserve">   Cobweb    </w:t>
      </w:r>
      <w:r>
        <w:t xml:space="preserve">   Bat    </w:t>
      </w:r>
      <w:r>
        <w:t xml:space="preserve">   Skeleton    </w:t>
      </w:r>
      <w:r>
        <w:t xml:space="preserve">   Bones    </w:t>
      </w:r>
      <w:r>
        <w:t xml:space="preserve">   Boomstick    </w:t>
      </w:r>
      <w:r>
        <w:t xml:space="preserve">   Scared    </w:t>
      </w:r>
      <w:r>
        <w:t xml:space="preserve">   Afraid    </w:t>
      </w:r>
      <w:r>
        <w:t xml:space="preserve">   Cauldron    </w:t>
      </w:r>
      <w:r>
        <w:t xml:space="preserve">   Cackle    </w:t>
      </w:r>
      <w:r>
        <w:t xml:space="preserve">   Blood    </w:t>
      </w:r>
      <w:r>
        <w:t xml:space="preserve">   October    </w:t>
      </w:r>
      <w:r>
        <w:t xml:space="preserve">   Halloween    </w:t>
      </w:r>
      <w:r>
        <w:t xml:space="preserve">   Death    </w:t>
      </w:r>
      <w:r>
        <w:t xml:space="preserve">   Witch    </w:t>
      </w:r>
      <w:r>
        <w:t xml:space="preserve">   Midnight    </w:t>
      </w:r>
      <w:r>
        <w:t xml:space="preserve">   Spooky    </w:t>
      </w:r>
      <w:r>
        <w:t xml:space="preserve">   Black cat    </w:t>
      </w:r>
      <w:r>
        <w:t xml:space="preserve">   Costume    </w:t>
      </w:r>
      <w:r>
        <w:t xml:space="preserve">   Ghoul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2021-10-11T08:30:57Z</dcterms:created>
  <dcterms:modified xsi:type="dcterms:W3CDTF">2021-10-11T08:30:57Z</dcterms:modified>
</cp:coreProperties>
</file>